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我的教育理想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我的教育理想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本书出售、求购地址：https://www.jiaokey.com/book/detail/10350457.html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关键词搜索：https://www.jiaokey.com/tag/我的教育理想.html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