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书名：实用英文赠言精粹  365天，浓情祝福</w:t>
      </w:r>
    </w:p>
    <w:p>
      <w:r>
        <w:t>作者：章惠兰编著</w:t>
      </w:r>
    </w:p>
    <w:p>
      <w:r>
        <w:t>出版社：呼和浩特：远方出版社</w:t>
      </w:r>
    </w:p>
    <w:p>
      <w:r>
        <w:t>出版日期：2001.02</w:t>
      </w:r>
    </w:p>
    <w:p>
      <w:r>
        <w:t>总页数：212</w:t>
      </w:r>
    </w:p>
    <w:p>
      <w:r>
        <w:t>更多请访问教客网: www.jiaokey.com</w:t>
      </w:r>
    </w:p>
    <w:p>
      <w:r>
        <w:t>实用英文赠言精粹  365天，浓情祝福 评论地址：https://www.jiaokey.com/book/detail/10350446.html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