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书名：中国人的英语单词速记法  变形、衍生快速记忆英语10000基本词汇</w:t>
      </w:r>
    </w:p>
    <w:p>
      <w:r>
        <w:t>作者：刘伊翰编著</w:t>
      </w:r>
    </w:p>
    <w:p>
      <w:r>
        <w:t>出版社：广州：广东科技出版社</w:t>
      </w:r>
    </w:p>
    <w:p>
      <w:r>
        <w:t>出版日期：2000.11</w:t>
      </w:r>
    </w:p>
    <w:p>
      <w:r>
        <w:t>总页数：436</w:t>
      </w:r>
    </w:p>
    <w:p>
      <w:r>
        <w:t>更多请访问教客网: www.jiaokey.com</w:t>
      </w:r>
    </w:p>
    <w:p>
      <w:r>
        <w:t>中国人的英语单词速记法  变形、衍生快速记忆英语10000基本词汇 评论地址：https://www.jiaokey.com/book/detail/10350439.html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