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Cobuild英语语法系列  9  连词</w:t>
      </w:r>
    </w:p>
    <w:p>
      <w:r>
        <w:rPr>
          <w:rFonts w:ascii="宋体" w:hAnsi="宋体" w:eastAsia="宋体"/>
          <w:sz w:val="24"/>
        </w:rPr>
        <w:t>任绍曾主编；刘万存译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Cobuild英语语法系列  9  连词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任绍曾主编；刘万存译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外文出版社；商务印书馆（香港）有限公司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本书出售、求购地址：https://www.jiaokey.com/book/detail/10350434.html</w:t>
      </w:r>
    </w:p>
    <w:p>
      <w:r>
        <w:t>更多相关图书推荐：https://www.jiaokey.com</w:t>
      </w:r>
    </w:p>
    <w:p>
      <w:r>
        <w:t>任绍曾主编；刘万存译 其他作品：https://www.jiaokey.com/tag/任绍曾主编；刘万存译.html</w:t>
      </w:r>
    </w:p>
    <w:p>
      <w:r>
        <w:t>外文出版社；商务印书馆（香港）有限公司 出版图书：https://www.jiaokey.com/tag/外文出版社；商务印书馆（香港）有限公司.html</w:t>
      </w:r>
    </w:p>
    <w:p>
      <w:r>
        <w:t>关键词搜索：https://www.jiaokey.com/tag/Collins Cobuild英语语法系列  9  连词.html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