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书名：软饮料生产工艺学</w:t>
      </w:r>
    </w:p>
    <w:p>
      <w:r>
        <w:t>作者：陈中，芮汉明编</w:t>
      </w:r>
    </w:p>
    <w:p>
      <w:r>
        <w:t>出版社：广州：华南理工大学出版社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软饮料生产工艺学 评论地址：https://www.jiaokey.com/book/detail/10350415.html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