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不能爱的男人</w:t>
      </w:r>
    </w:p>
    <w:p>
      <w:r>
        <w:rPr>
          <w:rFonts w:ascii="宋体" w:hAnsi="宋体" w:eastAsia="宋体"/>
          <w:sz w:val="24"/>
        </w:rPr>
        <w:t>史蒂文·卡特（Steven Carter），茱莉亚·苏柯（Julia Sokol）著；周芬娜译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不能爱的男人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史蒂文·卡特（Steven Carter），茱莉亚·苏柯（Julia Sokol）著；周芬娜译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本书出售、求购地址：https://www.jiaokey.com/book/detail/10350410.html</w:t>
      </w:r>
    </w:p>
    <w:p>
      <w:r>
        <w:t>更多相关图书推荐：https://www.jiaokey.com</w:t>
      </w:r>
    </w:p>
    <w:p>
      <w:r>
        <w:t>史蒂文·卡特（Steven Carter），茱莉亚·苏柯（Julia Sokol）著；周芬娜译 其他作品：https://www.jiaokey.com/tag/史蒂文·卡特（Steven Carter），茱莉亚·苏柯（Julia Sokol）著；周芬娜译.html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关键词搜索：https://www.jiaokey.com/tag/不能爱的男人.html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