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书名：虚拟企业经营管理方法和实例</w:t>
      </w:r>
    </w:p>
    <w:p>
      <w:r>
        <w:t>作者：徐小军等编著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总页数：381</w:t>
      </w:r>
    </w:p>
    <w:p>
      <w:r>
        <w:t>更多请访问教客网: www.jiaokey.com</w:t>
      </w:r>
    </w:p>
    <w:p>
      <w:r>
        <w:t>虚拟企业经营管理方法和实例 评论地址：https://www.jiaokey.com/book/detail/10350406.html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