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书名：丹青风骨  当代著名美术家自述</w:t>
      </w:r>
    </w:p>
    <w:p>
      <w:r>
        <w:t>作者：全国政协文史委员会编辑</w:t>
      </w:r>
    </w:p>
    <w:p>
      <w:r>
        <w:t>出版社：北京:中国文史出版社,2001.01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丹青风骨  当代著名美术家自述 评论地址：https://www.jiaokey.com/book/detail/10350405.html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