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书名：如何撰写商业计划书</w:t>
      </w:r>
    </w:p>
    <w:p>
      <w:r>
        <w:t>作者：刘俊年，丁文京著</w:t>
      </w:r>
    </w:p>
    <w:p>
      <w:r>
        <w:t>出版社：北京：中国经济出版社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如何撰写商业计划书 评论地址：https://www.jiaokey.com/book/detail/10350396.html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