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给女儿讲经济</w:t>
      </w:r>
    </w:p>
    <w:p>
      <w:r>
        <w:rPr>
          <w:rFonts w:ascii="宋体" w:hAnsi="宋体" w:eastAsia="宋体"/>
          <w:sz w:val="24"/>
        </w:rPr>
        <w:t>（法）安德烈·富桑（Andre Fourcans）著；李焰明译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给女儿讲经济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（法）安德烈·富桑（Andre Fourcans）著；李焰明译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本书出售、求购地址：https://www.jiaokey.com/book/detail/10350392.html</w:t>
      </w:r>
    </w:p>
    <w:p>
      <w:r>
        <w:t>更多相关图书推荐：https://www.jiaokey.com</w:t>
      </w:r>
    </w:p>
    <w:p>
      <w:r>
        <w:t>（法）安德烈·富桑（Andre Fourcans）著；李焰明译 其他作品：https://www.jiaokey.com/tag/（法）安德烈·富桑（Andre Fourcans）著；李焰明译.html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关键词搜索：https://www.jiaokey.com/tag/给女儿讲经济.html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