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国际谈判的思考模式</w:t>
      </w:r>
    </w:p>
    <w:p>
      <w:r>
        <w:rPr>
          <w:rFonts w:ascii="宋体" w:hAnsi="宋体" w:eastAsia="宋体"/>
          <w:sz w:val="24"/>
        </w:rPr>
        <w:t>（日）岩崎洋一郎，仲谷荣一郎著；王泌玫译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国际谈判的思考模式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（日）岩崎洋一郎，仲谷荣一郎著；王泌玫译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本书出售、求购地址：https://www.jiaokey.com/book/detail/10350374.html</w:t>
      </w:r>
    </w:p>
    <w:p>
      <w:r>
        <w:t>更多相关图书推荐：https://www.jiaokey.com</w:t>
      </w:r>
    </w:p>
    <w:p>
      <w:r>
        <w:t>（日）岩崎洋一郎，仲谷荣一郎著；王泌玫译 其他作品：https://www.jiaokey.com/tag/（日）岩崎洋一郎，仲谷荣一郎著；王泌玫译.html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关键词搜索：https://www.jiaokey.com/tag/国际谈判的思考模式.html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