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哈维尔莫选集</w:t>
      </w:r>
    </w:p>
    <w:p>
      <w:r>
        <w:rPr>
          <w:rFonts w:ascii="宋体" w:hAnsi="宋体" w:eastAsia="宋体"/>
          <w:sz w:val="24"/>
        </w:rPr>
        <w:t>（挪）特里夫·哈维尔莫（Trygve Haavelmo）著；（挪）卡尔·奥韦·莫尼，（挪）托雷·通斯塔编；沈利生译（挪威奥斯陆大学）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哈维尔莫选集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（挪）特里夫·哈维尔莫（Trygve Haavelmo）著；（挪）卡尔·奥韦·莫尼，（挪）托雷·通斯塔编；沈利生译（挪威奥斯陆大学）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本书出售、求购地址：https://www.jiaokey.com/book/detail/10350368.html</w:t>
      </w:r>
    </w:p>
    <w:p>
      <w:r>
        <w:t>更多相关图书推荐：https://www.jiaokey.com</w:t>
      </w:r>
    </w:p>
    <w:p>
      <w:r>
        <w:t>（挪）特里夫·哈维尔莫（Trygve Haavelmo）著；（挪）卡尔·奥韦·莫尼，（挪）托雷·通斯塔编；沈利生译（挪威奥斯陆大学） 其他作品：https://www.jiaokey.com/tag/（挪）特里夫·哈维尔莫（Trygve Haavelmo）著；（挪）卡尔·奥韦·莫尼，（挪）托雷·通斯塔编；沈利生译（挪威奥斯陆大学）.html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关键词搜索：https://www.jiaokey.com/tag/哈维尔莫选集.html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