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荷兰共和国的衰亡</w:t>
      </w:r>
    </w:p>
    <w:p>
      <w:r>
        <w:rPr>
          <w:rFonts w:ascii="宋体" w:hAnsi="宋体" w:eastAsia="宋体"/>
          <w:sz w:val="24"/>
        </w:rPr>
        <w:t>（美）房龙（Hendrik Willem Van Loon）著；朱子仪译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荷兰共和国的衰亡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（美）房龙（Hendrik Willem Van Loon）著；朱子仪译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本书出售、求购地址：https://www.jiaokey.com/book/detail/10350353.html</w:t>
      </w:r>
    </w:p>
    <w:p>
      <w:r>
        <w:t>更多相关图书推荐：https://www.jiaokey.com</w:t>
      </w:r>
    </w:p>
    <w:p>
      <w:r>
        <w:t>（美）房龙（Hendrik Willem Van Loon）著；朱子仪译 其他作品：https://www.jiaokey.com/tag/（美）房龙（Hendrik Willem Van Loon）著；朱子仪译.html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关键词搜索：https://www.jiaokey.com/tag/荷兰共和国的衰亡.html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