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哈贝马斯传</w:t>
      </w:r>
    </w:p>
    <w:p>
      <w:r>
        <w:rPr>
          <w:rFonts w:ascii="宋体" w:hAnsi="宋体" w:eastAsia="宋体"/>
          <w:sz w:val="24"/>
        </w:rPr>
        <w:t>（德）得特勒夫·霍尔斯特（Detlef Horster）著；章国锋译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（德）得特勒夫·霍尔斯特（Detlef Horster）著；章国锋译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本书出售、求购地址：https://www.jiaokey.com/book/detail/10350337.html</w:t>
      </w:r>
    </w:p>
    <w:p>
      <w:r>
        <w:t>更多相关图书推荐：https://www.jiaokey.com</w:t>
      </w:r>
    </w:p>
    <w:p>
      <w:r>
        <w:t>（德）得特勒夫·霍尔斯特（Detlef Horster）著；章国锋译 其他作品：https://www.jiaokey.com/tag/（德）得特勒夫·霍尔斯特（Detlef Horster）著；章国锋译.html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关键词搜索：https://www.jiaokey.com/tag/哈贝马斯传.html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