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书名：审计独立性的提高与审计市场的背离</w:t>
      </w:r>
    </w:p>
    <w:p>
      <w:r>
        <w:t>作者：李树华著</w:t>
      </w:r>
    </w:p>
    <w:p>
      <w:r>
        <w:t>出版社：上海：上海三联书店</w:t>
      </w:r>
    </w:p>
    <w:p>
      <w:r>
        <w:t>出版日期：2000.12</w:t>
      </w:r>
    </w:p>
    <w:p>
      <w:r>
        <w:t>总页数：250</w:t>
      </w:r>
    </w:p>
    <w:p>
      <w:r>
        <w:t>更多请访问教客网: www.jiaokey.com</w:t>
      </w:r>
    </w:p>
    <w:p>
      <w:r>
        <w:t>审计独立性的提高与审计市场的背离 评论地址：https://www.jiaokey.com/book/detail/10350318.html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