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书名：屠纸酒仙  高阳传</w:t>
      </w:r>
    </w:p>
    <w:p>
      <w:r>
        <w:t>作者：林青著</w:t>
      </w:r>
    </w:p>
    <w:p>
      <w:r>
        <w:t>出版社：北京:团结出版社,2001.01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屠纸酒仙  高阳传 评论地址：https://www.jiaokey.com/book/detail/10350314.html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