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挑战致富的误区  卡耐基成功致富法则  什么妨碍了你致富</w:t>
      </w:r>
    </w:p>
    <w:p>
      <w:r>
        <w:rPr>
          <w:rFonts w:ascii="宋体" w:hAnsi="宋体" w:eastAsia="宋体"/>
          <w:sz w:val="24"/>
        </w:rPr>
        <w:t>清源编著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挑战致富的误区  卡耐基成功致富法则  什么妨碍了你致富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本书出售、求购地址：https://www.jiaokey.com/book/detail/10350306.html</w:t>
      </w:r>
    </w:p>
    <w:p>
      <w:r>
        <w:t>更多相关图书推荐：https://www.jiaokey.com</w:t>
      </w:r>
    </w:p>
    <w:p>
      <w:r>
        <w:t>清源编著 其他作品：https://www.jiaokey.com/tag/清源编著.html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关键词搜索：https://www.jiaokey.com/tag/挑战致富的误区  卡耐基成功致富法则  什么妨碍了你致富.html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