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书名：为生命投保  人身保险法律问题</w:t>
      </w:r>
    </w:p>
    <w:p>
      <w:r>
        <w:t>作者：侯放著</w:t>
      </w:r>
    </w:p>
    <w:p>
      <w:r>
        <w:t>出版社：福州：福建人民出版社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为生命投保  人身保险法律问题 评论地址：https://www.jiaokey.com/book/detail/10350301.html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