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赤龙与丹凤  第1部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赤龙与丹凤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本书出售、求购地址：https://www.jiaokey.com/book/detail/10350252.html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关键词搜索：https://www.jiaokey.com/tag/赤龙与丹凤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