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书名：摄影艺术的造型技巧</w:t>
      </w:r>
    </w:p>
    <w:p>
      <w:r>
        <w:t>作者：（苏）叶凯尔契克（Ю.Екельчик）著；亚庄译；摄影工作社编辑</w:t>
      </w:r>
    </w:p>
    <w:p>
      <w:r>
        <w:t>出版社：上海：上海人民美术出版社</w:t>
      </w:r>
    </w:p>
    <w:p>
      <w:r>
        <w:t>出版日期：1955.09</w:t>
      </w:r>
    </w:p>
    <w:p>
      <w:r>
        <w:t>总页数：98</w:t>
      </w:r>
    </w:p>
    <w:p>
      <w:r>
        <w:t>更多请访问教客网: www.jiaokey.com</w:t>
      </w:r>
    </w:p>
    <w:p>
      <w:r>
        <w:t>摄影艺术的造型技巧 评论地址：https://www.jiaokey.com/book/detail/10350210.html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