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书名：国外新闻摄影概况</w:t>
      </w:r>
    </w:p>
    <w:p>
      <w:r>
        <w:t>作者：李瑞峰等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国外新闻摄影概况 评论地址：https://www.jiaokey.com/book/detail/10350206.html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