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摄影术语辞典  日、英、汉对照</w:t>
      </w:r>
    </w:p>
    <w:p>
      <w:r>
        <w:rPr>
          <w:rFonts w:ascii="宋体" w:hAnsi="宋体" w:eastAsia="宋体"/>
          <w:sz w:val="24"/>
        </w:rPr>
        <w:t>郑晓东，程聚平等译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摄影术语辞典  日、英、汉对照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郑晓东，程聚平等译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本书出售、求购地址：https://www.jiaokey.com/book/detail/10350204.html</w:t>
      </w:r>
    </w:p>
    <w:p>
      <w:r>
        <w:t>更多相关图书推荐：https://www.jiaokey.com</w:t>
      </w:r>
    </w:p>
    <w:p>
      <w:r>
        <w:t>郑晓东，程聚平等译 其他作品：https://www.jiaokey.com/tag/郑晓东，程聚平等译.html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关键词搜索：https://www.jiaokey.com/tag/摄影术语辞典  日、英、汉对照.html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