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书名：新闻摄影的历史和现状</w:t>
      </w:r>
    </w:p>
    <w:p>
      <w:r>
        <w:t>作者：蒋齐生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新闻摄影的历史和现状 评论地址：https://www.jiaokey.com/book/detail/10350202.html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