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书名：抓与摆的辩证</w:t>
      </w:r>
    </w:p>
    <w:p>
      <w:r>
        <w:t>作者：周大奎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抓与摆的辩证 评论地址：https://www.jiaokey.com/book/detail/10350196.html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