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书名：专题摄影初探</w:t>
      </w:r>
    </w:p>
    <w:p>
      <w:r>
        <w:t>作者：张书永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专题摄影初探 评论地址：https://www.jiaokey.com/book/detail/10350192.html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