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书名：发现·捕抓·创造-摄影欣赏札记</w:t>
      </w:r>
    </w:p>
    <w:p>
      <w:r>
        <w:t>作者：韩子善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发现·捕抓·创造-摄影欣赏札记 评论地址：https://www.jiaokey.com/book/detail/10350181.html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