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离恨天</w:t>
      </w:r>
    </w:p>
    <w:p>
      <w:r>
        <w:rPr>
          <w:rFonts w:ascii="宋体" w:hAnsi="宋体" w:eastAsia="宋体"/>
          <w:sz w:val="24"/>
        </w:rPr>
        <w:t>（法）森彼锝（Saint-pierre，B.de）著；林纾，王庆骥译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（法）森彼锝（Saint-pierre，B.de）著；林纾，王庆骥译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本书出售、求购地址：https://www.jiaokey.com/book/detail/10350157.html</w:t>
      </w:r>
    </w:p>
    <w:p>
      <w:r>
        <w:t>更多相关图书推荐：https://www.jiaokey.com</w:t>
      </w:r>
    </w:p>
    <w:p>
      <w:r>
        <w:t>（法）森彼锝（Saint-pierre，B.de）著；林纾，王庆骥译 其他作品：https://www.jiaokey.com/tag/（法）森彼锝（Saint-pierre，B.de）著；林纾，王庆骥译.html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关键词搜索：https://www.jiaokey.com/tag/离恨天.html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