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一唱三叹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一唱三叹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本书出售、求购地址：https://www.jiaokey.com/book/detail/10350058.html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关键词搜索：https://www.jiaokey.com/tag/一唱三叹.html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