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敖德斯尔研究专集</w:t>
      </w:r>
    </w:p>
    <w:p>
      <w:r>
        <w:t>作者：吴重阳编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总页数：347</w:t>
      </w:r>
    </w:p>
    <w:p>
      <w:r>
        <w:t>更多请访问教客网: www.jiaokey.com</w:t>
      </w:r>
    </w:p>
    <w:p>
      <w:r>
        <w:t>中国当代文学研究资料  敖德斯尔研究专集 评论地址：https://www.jiaokey.com/book/detail/10349977.html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