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“上帝”的盾牌  消费者权益的法律保护指南</w:t>
      </w:r>
    </w:p>
    <w:p>
      <w:r>
        <w:rPr>
          <w:rFonts w:ascii="宋体" w:hAnsi="宋体" w:eastAsia="宋体"/>
          <w:sz w:val="24"/>
        </w:rPr>
        <w:t>孔祥俊，张双根主编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“上帝”的盾牌  消费者权益的法律保护指南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孔祥俊，张双根主编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本书出售、求购地址：https://www.jiaokey.com/book/detail/10349971.html</w:t>
      </w:r>
    </w:p>
    <w:p>
      <w:r>
        <w:t>更多相关图书推荐：https://www.jiaokey.com</w:t>
      </w:r>
    </w:p>
    <w:p>
      <w:r>
        <w:t>孔祥俊，张双根主编 其他作品：https://www.jiaokey.com/tag/孔祥俊，张双根主编.html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关键词搜索：https://www.jiaokey.com/tag/“上帝”的盾牌  消费者权益的法律保护指南.html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