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</w:t>
      </w:r>
    </w:p>
    <w:p>
      <w:r>
        <w:t>作者：（清）吴趼人著</w:t>
      </w:r>
    </w:p>
    <w:p>
      <w:r>
        <w:t>出版社：福州:福建人民出版社,1981.11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痛史 评论地址：https://www.jiaokey.com/book/detail/10349934.html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