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试论独创性作品  致《查理士·格芒狄逊爵士》作者书</w:t>
      </w:r>
    </w:p>
    <w:p>
      <w:r>
        <w:rPr>
          <w:rFonts w:ascii="宋体" w:hAnsi="宋体" w:eastAsia="宋体"/>
          <w:sz w:val="24"/>
        </w:rPr>
        <w:t>（英）扬格，（E.Young）著；袁可嘉译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试论独创性作品  致《查理士·格芒狄逊爵士》作者书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（英）扬格，（E.Young）著；袁可嘉译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本书出售、求购地址：https://www.jiaokey.com/book/detail/10349865.html</w:t>
      </w:r>
    </w:p>
    <w:p>
      <w:r>
        <w:t>更多相关图书推荐：https://www.jiaokey.com</w:t>
      </w:r>
    </w:p>
    <w:p>
      <w:r>
        <w:t>（英）扬格，（E.Young）著；袁可嘉译 其他作品：https://www.jiaokey.com/tag/（英）扬格，（E.Young）著；袁可嘉译.html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关键词搜索：https://www.jiaokey.com/tag/试论独创性作品  致《查理士·格芒狄逊爵士》作者书.html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