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书名：中国社会心理的轨迹  亚运宣传效果调查报告集</w:t>
      </w:r>
    </w:p>
    <w:p>
      <w:r>
        <w:t>作者：赵水福主编</w:t>
      </w:r>
    </w:p>
    <w:p>
      <w:r>
        <w:t>出版社：北京：北京广播学院出版社</w:t>
      </w:r>
    </w:p>
    <w:p>
      <w:r>
        <w:t>出版日期：1991.03</w:t>
      </w:r>
    </w:p>
    <w:p>
      <w:r>
        <w:t>总页数：312</w:t>
      </w:r>
    </w:p>
    <w:p>
      <w:r>
        <w:t>更多请访问教客网: www.jiaokey.com</w:t>
      </w:r>
    </w:p>
    <w:p>
      <w:r>
        <w:t>中国社会心理的轨迹  亚运宣传效果调查报告集 评论地址：https://www.jiaokey.com/book/detail/10349782.html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