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苏共新领导奉行苏美合作路线的供状</w:t>
      </w:r>
    </w:p>
    <w:p>
      <w:r>
        <w:rPr>
          <w:rFonts w:ascii="宋体" w:hAnsi="宋体" w:eastAsia="宋体"/>
          <w:sz w:val="24"/>
        </w:rPr>
        <w:t>《红旗》杂志社评论员著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苏共新领导奉行苏美合作路线的供状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《红旗》杂志社评论员著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本书出售、求购地址：https://www.jiaokey.com/book/detail/10349764.html</w:t>
      </w:r>
    </w:p>
    <w:p>
      <w:r>
        <w:t>更多相关图书推荐：https://www.jiaokey.com</w:t>
      </w:r>
    </w:p>
    <w:p>
      <w:r>
        <w:t>《红旗》杂志社评论员著 其他作品：https://www.jiaokey.com/tag/《红旗》杂志社评论员著.html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关键词搜索：https://www.jiaokey.com/tag/苏共新领导奉行苏美合作路线的供状.html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