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美国政治思想  1865-1917</w:t>
      </w:r>
    </w:p>
    <w:p>
      <w:r>
        <w:rPr>
          <w:rFonts w:ascii="宋体" w:hAnsi="宋体" w:eastAsia="宋体"/>
          <w:sz w:val="24"/>
        </w:rPr>
        <w:t>（美）梅里亚姆（C.E.Merriam）著；朱曾汶译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美国政治思想  1865-1917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（美）梅里亚姆（C.E.Merriam）著；朱曾汶译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本书出售、求购地址：https://www.jiaokey.com/book/detail/10349742.html</w:t>
      </w:r>
    </w:p>
    <w:p>
      <w:r>
        <w:t>更多相关图书推荐：https://www.jiaokey.com</w:t>
      </w:r>
    </w:p>
    <w:p>
      <w:r>
        <w:t>（美）梅里亚姆（C.E.Merriam）著；朱曾汶译 其他作品：https://www.jiaokey.com/tag/（美）梅里亚姆（C.E.Merriam）著；朱曾汶译.html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关键词搜索：https://www.jiaokey.com/tag/美国政治思想  1865-1917.html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