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快通消费者权益保护法  拿起你的“尚方宝剑”</w:t>
      </w:r>
    </w:p>
    <w:p>
      <w:r>
        <w:rPr>
          <w:rFonts w:ascii="宋体" w:hAnsi="宋体" w:eastAsia="宋体"/>
          <w:sz w:val="24"/>
        </w:rPr>
        <w:t>吴景明，陈茂云编著；中宣部出版局，司法部宣传司组织编写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快通消费者权益保护法  拿起你的“尚方宝剑”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吴景明，陈茂云编著；中宣部出版局，司法部宣传司组织编写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本书出售、求购地址：https://www.jiaokey.com/book/detail/10349631.html</w:t>
      </w:r>
    </w:p>
    <w:p>
      <w:r>
        <w:t>更多相关图书推荐：https://www.jiaokey.com</w:t>
      </w:r>
    </w:p>
    <w:p>
      <w:r>
        <w:t>吴景明，陈茂云编著；中宣部出版局，司法部宣传司组织编写 其他作品：https://www.jiaokey.com/tag/吴景明，陈茂云编著；中宣部出版局，司法部宣传司组织编写.html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关键词搜索：https://www.jiaokey.com/tag/快通消费者权益保护法  拿起你的“尚方宝剑”.html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