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我国社会主义经济问题研究  学习《苏联社会主义经济题》一书体会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我国社会主义经济问题研究  学习《苏联社会主义经济题》一书体会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本书出售、求购地址：https://www.jiaokey.com/book/detail/10349619.html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关键词搜索：https://www.jiaokey.com/tag/我国社会主义经济问题研究  学习《苏联社会主义经济题》一书体会.html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