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通俗房地产手册  买房、卖房、租房、建房必读</w:t>
      </w:r>
    </w:p>
    <w:p>
      <w:r>
        <w:rPr>
          <w:rFonts w:ascii="宋体" w:hAnsi="宋体" w:eastAsia="宋体"/>
          <w:sz w:val="24"/>
        </w:rPr>
        <w:t>熊耀献，高庆海等合编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通俗房地产手册  买房、卖房、租房、建房必读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熊耀献，高庆海等合编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本书出售、求购地址：https://www.jiaokey.com/book/detail/10349581.html</w:t>
      </w:r>
    </w:p>
    <w:p>
      <w:r>
        <w:t>更多相关图书推荐：https://www.jiaokey.com</w:t>
      </w:r>
    </w:p>
    <w:p>
      <w:r>
        <w:t>熊耀献，高庆海等合编 其他作品：https://www.jiaokey.com/tag/熊耀献，高庆海等合编.html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关键词搜索：https://www.jiaokey.com/tag/通俗房地产手册  买房、卖房、租房、建房必读.html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