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论生产力问题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论生产力问题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本书出售、求购地址：https://www.jiaokey.com/book/detail/10349514.html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关键词搜索：https://www.jiaokey.com/tag/论生产力问题.html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