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  第1册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本书出售、求购地址：https://www.jiaokey.com/book/detail/10349497.html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关键词搜索：https://www.jiaokey.com/tag/现代世界短篇小说选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