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悄悄的自杀  美国对莫斯科的军事援助</w:t>
      </w:r>
    </w:p>
    <w:p>
      <w:r>
        <w:rPr>
          <w:rFonts w:ascii="宋体" w:hAnsi="宋体" w:eastAsia="宋体"/>
          <w:sz w:val="24"/>
        </w:rPr>
        <w:t>（美）萨顿（A.C.Sutton）著；倪卫译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悄悄的自杀  美国对莫斯科的军事援助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（美）萨顿（A.C.Sutton）著；倪卫译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本书出售、求购地址：https://www.jiaokey.com/book/detail/10349484.html</w:t>
      </w:r>
    </w:p>
    <w:p>
      <w:r>
        <w:t>更多相关图书推荐：https://www.jiaokey.com</w:t>
      </w:r>
    </w:p>
    <w:p>
      <w:r>
        <w:t>（美）萨顿（A.C.Sutton）著；倪卫译 其他作品：https://www.jiaokey.com/tag/（美）萨顿（A.C.Sutton）著；倪卫译.html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关键词搜索：https://www.jiaokey.com/tag/悄悄的自杀  美国对莫斯科的军事援助.html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