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书名：苏联民族事务人民委员部1917至1918年的活动</w:t>
      </w:r>
    </w:p>
    <w:p>
      <w:r>
        <w:t>作者：（苏联）&lt;font color=Red&gt;耶&lt;/font&gt;·伊·彼西金娜著；民族问题译丛编译室译</w:t>
      </w:r>
    </w:p>
    <w:p>
      <w:r>
        <w:t>出版社：中央民族学院研究部,1955.07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苏联民族事务人民委员部1917至1918年的活动 评论地址：https://www.jiaokey.com/book/detail/10349464.html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