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书名：俄国革命中的孟什维克</w:t>
      </w:r>
    </w:p>
    <w:p>
      <w:r>
        <w:t>作者：中共中央党校科研办公室</w:t>
      </w:r>
    </w:p>
    <w:p>
      <w:r>
        <w:t>出版社：1985.05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俄国革命中的孟什维克 评论地址：https://www.jiaokey.com/book/detail/10349453.html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