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苏联国家公断制度</w:t>
      </w:r>
    </w:p>
    <w:p>
      <w:r>
        <w:rPr>
          <w:rFonts w:ascii="宋体" w:hAnsi="宋体" w:eastAsia="宋体"/>
          <w:sz w:val="24"/>
        </w:rPr>
        <w:t>（苏）萨留巴（М.П.Шалюпа），（苏）顿吉（Я.Адондбе）著；吴傅颐译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苏联国家公断制度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（苏）萨留巴（М.П.Шалюпа），（苏）顿吉（Я.Адондбе）著；吴傅颐译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本书出售、求购地址：https://www.jiaokey.com/book/detail/10349441.html</w:t>
      </w:r>
    </w:p>
    <w:p>
      <w:r>
        <w:t>更多相关图书推荐：https://www.jiaokey.com</w:t>
      </w:r>
    </w:p>
    <w:p>
      <w:r>
        <w:t>（苏）萨留巴（М.П.Шалюпа），（苏）顿吉（Я.Адондбе）著；吴傅颐译 其他作品：https://www.jiaokey.com/tag/（苏）萨留巴（М.П.Шалюпа），（苏）顿吉（Я.Адондбе）著；吴傅颐译.html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关键词搜索：https://www.jiaokey.com/tag/苏联国家公断制度.html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