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良心</w:t>
      </w:r>
    </w:p>
    <w:p>
      <w:r>
        <w:rPr>
          <w:rFonts w:ascii="宋体" w:hAnsi="宋体" w:eastAsia="宋体"/>
          <w:sz w:val="24"/>
        </w:rPr>
        <w:t>（苏）阿迪尔·雅库博夫（А.Якубов）著；粟周熊，高昶译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（苏）阿迪尔·雅库博夫（А.Якубов）著；粟周熊，高昶译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本书出售、求购地址：https://www.jiaokey.com/book/detail/10349417.html</w:t>
      </w:r>
    </w:p>
    <w:p>
      <w:r>
        <w:t>更多相关图书推荐：https://www.jiaokey.com</w:t>
      </w:r>
    </w:p>
    <w:p>
      <w:r>
        <w:t>（苏）阿迪尔·雅库博夫（А.Якубов）著；粟周熊，高昶译 其他作品：https://www.jiaokey.com/tag/（苏）阿迪尔·雅库博夫（А.Якубов）著；粟周熊，高昶译.html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关键词搜索：https://www.jiaokey.com/tag/良心.html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