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辩证法逻辑科学</w:t>
      </w:r>
    </w:p>
    <w:p>
      <w:r>
        <w:rPr>
          <w:rFonts w:ascii="宋体" w:hAnsi="宋体" w:eastAsia="宋体"/>
          <w:sz w:val="24"/>
        </w:rPr>
        <w:t>（苏）柯普宁（П.В.Копнин）著；王天厚等译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辩证法逻辑科学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（苏）柯普宁（П.В.Копнин）著；王天厚等译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本书出售、求购地址：https://www.jiaokey.com/book/detail/10349409.html</w:t>
      </w:r>
    </w:p>
    <w:p>
      <w:r>
        <w:t>更多相关图书推荐：https://www.jiaokey.com</w:t>
      </w:r>
    </w:p>
    <w:p>
      <w:r>
        <w:t>（苏）柯普宁（П.В.Копнин）著；王天厚等译 其他作品：https://www.jiaokey.com/tag/（苏）柯普宁（П.В.Копнин）著；王天厚等译.html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关键词搜索：https://www.jiaokey.com/tag/辩证法逻辑科学.html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