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苏联军队中的政治工作</w:t>
      </w:r>
    </w:p>
    <w:p>
      <w:r>
        <w:rPr>
          <w:rFonts w:ascii="宋体" w:hAnsi="宋体" w:eastAsia="宋体"/>
          <w:sz w:val="24"/>
        </w:rPr>
        <w:t>（苏）捷克加了夫著；伍双文译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苏联军队中的政治工作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（苏）捷克加了夫著；伍双文译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本书出售、求购地址：https://www.jiaokey.com/book/detail/10349402.html</w:t>
      </w:r>
    </w:p>
    <w:p>
      <w:r>
        <w:t>更多相关图书推荐：https://www.jiaokey.com</w:t>
      </w:r>
    </w:p>
    <w:p>
      <w:r>
        <w:t>（苏）捷克加了夫著；伍双文译 其他作品：https://www.jiaokey.com/tag/（苏）捷克加了夫著；伍双文译.html</w:t>
      </w:r>
    </w:p>
    <w:p>
      <w:r>
        <w:t>生活书店 出版图书：https://www.jiaokey.com/tag/生活书店.html</w:t>
      </w:r>
    </w:p>
    <w:p>
      <w:r>
        <w:t>关键词搜索：https://www.jiaokey.com/tag/苏联军队中的政治工作.html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