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苏维埃军事科学的先进性</w:t>
      </w:r>
    </w:p>
    <w:p>
      <w:r>
        <w:rPr>
          <w:rFonts w:ascii="宋体" w:hAnsi="宋体" w:eastAsia="宋体"/>
          <w:sz w:val="24"/>
        </w:rPr>
        <w:t>马雷甘诺夫著；于静纯译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苏维埃军事科学的先进性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马雷甘诺夫著；于静纯译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本书出售、求购地址：https://www.jiaokey.com/book/detail/10349401.html</w:t>
      </w:r>
    </w:p>
    <w:p>
      <w:r>
        <w:t>更多相关图书推荐：https://www.jiaokey.com</w:t>
      </w:r>
    </w:p>
    <w:p>
      <w:r>
        <w:t>马雷甘诺夫著；于静纯译 其他作品：https://www.jiaokey.com/tag/马雷甘诺夫著；于静纯译.html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关键词搜索：https://www.jiaokey.com/tag/苏维埃军事科学的先进性.html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