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书名：戈尔巴乔夫-通往权力之路</w:t>
      </w:r>
    </w:p>
    <w:p>
      <w:r>
        <w:t>作者：（德）科里斯丁·施米特·霍尔著；邹明等译</w:t>
      </w:r>
    </w:p>
    <w:p>
      <w:r>
        <w:t>出版社：沈阳：沈阳出版社</w:t>
      </w:r>
    </w:p>
    <w:p>
      <w:r>
        <w:t>出版日期：1988.09</w:t>
      </w:r>
    </w:p>
    <w:p>
      <w:r>
        <w:t>总页数：210</w:t>
      </w:r>
    </w:p>
    <w:p>
      <w:r>
        <w:t>更多请访问教客网: www.jiaokey.com</w:t>
      </w:r>
    </w:p>
    <w:p>
      <w:r>
        <w:t>戈尔巴乔夫-通往权力之路 评论地址：https://www.jiaokey.com/book/detail/10349387.html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