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苏联共产党中央委员会总书记、苏联最高苏维埃主席团主席  米·谢·戈尔巴乔夫访问中华人民共和国  1989年5月15-18日  文件和材料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苏联共产党中央委员会总书记、苏联最高苏维埃主席团主席  米·谢·戈尔巴乔夫访问中华人民共和国  1989年5月15-18日  文件和材料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苏联新闻社出版社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本书出售、求购地址：https://www.jiaokey.com/book/detail/10349383.html</w:t>
      </w:r>
    </w:p>
    <w:p>
      <w:r>
        <w:t>更多相关图书推荐：https://www.jiaokey.com</w:t>
      </w:r>
    </w:p>
    <w:p>
      <w:r>
        <w:t>苏联新闻社出版社 出版图书：https://www.jiaokey.com/tag/苏联新闻社出版社.html</w:t>
      </w:r>
    </w:p>
    <w:p>
      <w:r>
        <w:t>关键词搜索：https://www.jiaokey.com/tag/苏联共产党中央委员会总书记、苏联最高苏维埃主席团主席  米·谢·戈尔巴乔夫访问中华人民共和国  1989年5月15-18日  文件和材料.html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